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05-0526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41008026536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08.10.2024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41008026536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08.10.2024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0412365400135005262520167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